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书名：家庭盆景制作</w:t>
      </w:r>
    </w:p>
    <w:p>
      <w:r>
        <w:t>作者：江鼎康编著</w:t>
      </w:r>
    </w:p>
    <w:p>
      <w:r>
        <w:t>出版社：上海：上海科学技术文献出版社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家庭盆景制作 评论地址：https://www.jiaokey.com/book/detail/10410584.html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