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书名：缤纷的容器花园  各式容器中花卉的配植方法</w:t>
      </w:r>
    </w:p>
    <w:p>
      <w:r>
        <w:t>作者：（日本）主妇之友社编；张伟译</w:t>
      </w:r>
    </w:p>
    <w:p>
      <w:r>
        <w:t>出版社：北京:中国林业出版社,2001.09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缤纷的容器花园  各式容器中花卉的配植方法 评论地址：https://www.jiaokey.com/book/detail/10410580.html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