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育儿与亲子教养不求人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育儿与亲子教养不求人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本书出售、求购地址：https://www.jiaokey.com/book/detail/10410579.html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关键词搜索：https://www.jiaokey.com/tag/育儿与亲子教养不求人.html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