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护肤与个性装扮不求人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护肤与个性装扮不求人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本书出售、求购地址：https://www.jiaokey.com/book/detail/10410556.html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关键词搜索：https://www.jiaokey.com/tag/护肤与个性装扮不求人.html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