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送礼的艺术</w:t>
      </w:r>
    </w:p>
    <w:p>
      <w:r>
        <w:rPr>
          <w:rFonts w:ascii="宋体" w:hAnsi="宋体" w:eastAsia="宋体"/>
          <w:sz w:val="24"/>
        </w:rPr>
        <w:t>（美）珍·柏罗蒂（Jane A.Brody）等著；纪佩君译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（美）珍·柏罗蒂（Jane A.Brody）等著；纪佩君译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本书出售、求购地址：https://www.jiaokey.com/book/detail/10410530.html</w:t>
      </w:r>
    </w:p>
    <w:p>
      <w:r>
        <w:t>更多相关图书推荐：https://www.jiaokey.com</w:t>
      </w:r>
    </w:p>
    <w:p>
      <w:r>
        <w:t>（美）珍·柏罗蒂（Jane A.Brody）等著；纪佩君译 其他作品：https://www.jiaokey.com/tag/（美）珍·柏罗蒂（Jane A.Brody）等著；纪佩君译.html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关键词搜索：https://www.jiaokey.com/tag/送礼的艺术.html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