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野外旅游生存自救</w:t>
      </w:r>
    </w:p>
    <w:p>
      <w:r>
        <w:rPr>
          <w:rFonts w:ascii="宋体" w:hAnsi="宋体" w:eastAsia="宋体"/>
          <w:sz w:val="24"/>
        </w:rPr>
        <w:t>柳萍编著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10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野外旅游生存自救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旅游-灾害防治 灾害防治-旅游 旅游-自救互救 自救互救-旅游 旅游卫生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本书出售、求购地址：https://www.jiaokey.com/book/detail/10410495.html</w:t>
      </w:r>
    </w:p>
    <w:p>
      <w:r>
        <w:t>更多相关图书推荐：https://www.jiaokey.com</w:t>
      </w:r>
    </w:p>
    <w:p>
      <w:r>
        <w:t>柳萍编著 其他作品：https://www.jiaokey.com/tag/柳萍编著.html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关键词搜索：https://www.jiaokey.com/tag/旅游-灾害防治 灾害防治-旅游 旅游-自救互救 自救互救-旅游 旅游卫生.html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