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书名：日本料理  东洋风</w:t>
      </w:r>
    </w:p>
    <w:p>
      <w:r>
        <w:t>作者：董周相著</w:t>
      </w:r>
    </w:p>
    <w:p>
      <w:r>
        <w:t>出版社：南宁:广西科学技术出版社,2002.05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日本料理  东洋风 评论地址：https://www.jiaokey.com/book/detail/10410485.html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