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书名：庭院绿化装饰小窍门  图集</w:t>
      </w:r>
    </w:p>
    <w:p>
      <w:r>
        <w:t>作者：（日）中村次男著；廖为明，陈瑶译</w:t>
      </w:r>
    </w:p>
    <w:p>
      <w:r>
        <w:t>出版社：南昌：江西科学技术出版社</w:t>
      </w:r>
    </w:p>
    <w:p>
      <w:r>
        <w:t>出版日期：2001.02</w:t>
      </w:r>
    </w:p>
    <w:p>
      <w:r>
        <w:t>总页数：73</w:t>
      </w:r>
    </w:p>
    <w:p>
      <w:r>
        <w:t>更多请访问教客网: www.jiaokey.com</w:t>
      </w:r>
    </w:p>
    <w:p>
      <w:r>
        <w:t>庭院绿化装饰小窍门  图集 评论地址：https://www.jiaokey.com/book/detail/10410466.html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