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书名：狗的习性与训练</w:t>
      </w:r>
    </w:p>
    <w:p>
      <w:r>
        <w:t>作者：（英）帕特里克·霍尔登（Patrick Holden），凯·怀特（Kay White）编著；赵勇平等译</w:t>
      </w:r>
    </w:p>
    <w:p>
      <w:r>
        <w:t>出版社：济南：山东科学技术出版社</w:t>
      </w:r>
    </w:p>
    <w:p>
      <w:r>
        <w:t>出版日期：2001.06</w:t>
      </w:r>
    </w:p>
    <w:p>
      <w:r>
        <w:t>总页数：222</w:t>
      </w:r>
    </w:p>
    <w:p>
      <w:r>
        <w:t>更多请访问教客网: www.jiaokey.com</w:t>
      </w:r>
    </w:p>
    <w:p>
      <w:r>
        <w:t>狗的习性与训练 评论地址：https://www.jiaokey.com/book/detail/10410463.html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