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书名：当颈椎病找上你</w:t>
      </w:r>
    </w:p>
    <w:p>
      <w:r>
        <w:t>作者：安祥主编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当颈椎病找上你 评论地址：https://www.jiaokey.com/book/detail/10410452.html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