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书名：家庭工作室的设计与装饰</w:t>
      </w:r>
    </w:p>
    <w:p>
      <w:r>
        <w:t>作者：（西）索勒达·洛伦佐著；周瑞生，李忠良译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总页数：85</w:t>
      </w:r>
    </w:p>
    <w:p>
      <w:r>
        <w:t>更多请访问教客网: www.jiaokey.com</w:t>
      </w:r>
    </w:p>
    <w:p>
      <w:r>
        <w:t>家庭工作室的设计与装饰 评论地址：https://www.jiaokey.com/book/detail/10410442.html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