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走遍中国:中国优秀导游词精选:文物古迹篇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走遍中国:中国优秀导游词精选:文物古迹篇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本书出售、求购地址：https://www.jiaokey.com/book/detail/10410426.html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中国旅游出版社 出版图书：https://www.jiaokey.com/tag/中国旅游出版社.html</w:t>
      </w:r>
    </w:p>
    <w:p>
      <w:r>
        <w:t>关键词搜索：https://www.jiaokey.com/tag/走遍中国:中国优秀导游词精选:文物古迹篇.html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