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书名：果蔬汁及水果拼盘制作</w:t>
      </w:r>
    </w:p>
    <w:p>
      <w:r>
        <w:t>作者：王卫东，李建辉编著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总页数：52</w:t>
      </w:r>
    </w:p>
    <w:p>
      <w:r>
        <w:t>更多请访问教客网: www.jiaokey.com</w:t>
      </w:r>
    </w:p>
    <w:p>
      <w:r>
        <w:t>果蔬汁及水果拼盘制作 评论地址：https://www.jiaokey.com/book/detail/10410411.html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