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新一代家庭健康大全</w:t>
      </w:r>
    </w:p>
    <w:p>
      <w:r>
        <w:rPr>
          <w:rFonts w:ascii="宋体" w:hAnsi="宋体" w:eastAsia="宋体"/>
          <w:sz w:val="24"/>
        </w:rPr>
        <w:t>（美）史蒂芬·卡罗尔（Stephen Carroll）编著；唐萌等译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新一代家庭健康大全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（美）史蒂芬·卡罗尔（Stephen Carroll）编著；唐萌等译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本书出售、求购地址：https://www.jiaokey.com/book/detail/10410372.html</w:t>
      </w:r>
    </w:p>
    <w:p>
      <w:r>
        <w:t>更多相关图书推荐：https://www.jiaokey.com</w:t>
      </w:r>
    </w:p>
    <w:p>
      <w:r>
        <w:t>（美）史蒂芬·卡罗尔（Stephen Carroll）编著；唐萌等译 其他作品：https://www.jiaokey.com/tag/（美）史蒂芬·卡罗尔（Stephen Carroll）编著；唐萌等译.html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关键词搜索：https://www.jiaokey.com/tag/新一代家庭健康大全.html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