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岩石与矿物</w:t>
      </w:r>
    </w:p>
    <w:p>
      <w:r>
        <w:rPr>
          <w:rFonts w:ascii="宋体" w:hAnsi="宋体" w:eastAsia="宋体"/>
          <w:sz w:val="24"/>
        </w:rPr>
        <w:t>（英）克里斯·佩伦特（Chris Pellant）著；谷祖纲，李桂兰译审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岩石与矿物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（英）克里斯·佩伦特（Chris Pellant）著；谷祖纲，李桂兰译审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本书出售、求购地址：https://www.jiaokey.com/book/detail/10410359.html</w:t>
      </w:r>
    </w:p>
    <w:p>
      <w:r>
        <w:t>更多相关图书推荐：https://www.jiaokey.com</w:t>
      </w:r>
    </w:p>
    <w:p>
      <w:r>
        <w:t>（英）克里斯·佩伦特（Chris Pellant）著；谷祖纲，李桂兰译审 其他作品：https://www.jiaokey.com/tag/（英）克里斯·佩伦特（Chris Pellant）著；谷祖纲，李桂兰译审.html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关键词搜索：https://www.jiaokey.com/tag/岩石与矿物.html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