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书名：有花相伴</w:t>
      </w:r>
    </w:p>
    <w:p>
      <w:r>
        <w:t>作者：日本主妇与生活社编；本书编译组编译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有花相伴 评论地址：https://www.jiaokey.com/book/detail/10410335.html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