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书名：蝴蝶与蛾</w:t>
      </w:r>
    </w:p>
    <w:p>
      <w:r>
        <w:t>作者：（英）大卫·卡特（David Carter）著；（英）法兰克·格林纳维摄影</w:t>
      </w:r>
    </w:p>
    <w:p>
      <w:r>
        <w:t>出版社：北京:中国友谊出版公司,1997.07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蝴蝶与蛾 评论地址：https://www.jiaokey.com/book/detail/10410295.html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