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赏心美食  家常菜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赏心美食  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本书出售、求购地址：https://www.jiaokey.com/book/detail/10410283.html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关键词搜索：https://www.jiaokey.com/tag/赏心美食  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