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甘露上味  养生菜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甘露上味  养生菜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本书出售、求购地址：https://www.jiaokey.com/book/detail/10410255.html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关键词搜索：https://www.jiaokey.com/tag/甘露上味  养生菜.html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