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附味青蔬  养生菜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附味青蔬  养生菜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本书出售、求购地址：https://www.jiaokey.com/book/detail/10410254.html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关键词搜索：https://www.jiaokey.com/tag/附味青蔬  养生菜.html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