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人体与服装  人体结构·美的要素·纸样</w:t>
      </w:r>
    </w:p>
    <w:p>
      <w:r>
        <w:rPr>
          <w:rFonts w:ascii="宋体" w:hAnsi="宋体" w:eastAsia="宋体"/>
          <w:sz w:val="24"/>
        </w:rPr>
        <w:t>（日）中泽愈著；袁观洛译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人体与服装  人体结构·美的要素·纸样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（日）中泽愈著；袁观洛译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本书出售、求购地址：https://www.jiaokey.com/book/detail/10410241.html</w:t>
      </w:r>
    </w:p>
    <w:p>
      <w:r>
        <w:t>更多相关图书推荐：https://www.jiaokey.com</w:t>
      </w:r>
    </w:p>
    <w:p>
      <w:r>
        <w:t>（日）中泽愈著；袁观洛译 其他作品：https://www.jiaokey.com/tag/（日）中泽愈著；袁观洛译.html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关键词搜索：https://www.jiaokey.com/tag/人体与服装  人体结构·美的要素·纸样.html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