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书名：走向加拿大  移民、留学、旅游、商务必读</w:t>
      </w:r>
    </w:p>
    <w:p>
      <w:r>
        <w:t>作者：辛尼加国际发展公司，上海辛尼加咨询服务有限公司编著</w:t>
      </w:r>
    </w:p>
    <w:p>
      <w:r>
        <w:t>出版社：上海：上海人民出版社</w:t>
      </w:r>
    </w:p>
    <w:p>
      <w:r>
        <w:t>出版日期：1999.08</w:t>
      </w:r>
    </w:p>
    <w:p>
      <w:r>
        <w:t>总页数：337</w:t>
      </w:r>
    </w:p>
    <w:p>
      <w:r>
        <w:t>更多请访问教客网: www.jiaokey.com</w:t>
      </w:r>
    </w:p>
    <w:p>
      <w:r>
        <w:t>走向加拿大  移民、留学、旅游、商务必读 评论地址：https://www.jiaokey.com/book/detail/10410198.html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