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书名：会飞的花  中国云南蝴蝶</w:t>
      </w:r>
    </w:p>
    <w:p>
      <w:r>
        <w:t>作者：刘家柱摄影、撰文</w:t>
      </w:r>
    </w:p>
    <w:p>
      <w:r>
        <w:t>出版社：北京：中国旅游出版社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会飞的花  中国云南蝴蝶 评论地址：https://www.jiaokey.com/book/detail/10410179.html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