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书名：观果植物</w:t>
      </w:r>
    </w:p>
    <w:p>
      <w:r>
        <w:t>作者：杨芳绒等编著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观果植物 评论地址：https://www.jiaokey.com/book/detail/10410177.html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