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2000小康住宅标准装饰设计与施工  客厅·门厅</w:t>
      </w:r>
    </w:p>
    <w:p>
      <w:r>
        <w:rPr>
          <w:rFonts w:ascii="宋体" w:hAnsi="宋体" w:eastAsia="宋体"/>
          <w:sz w:val="24"/>
        </w:rPr>
        <w:t>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2000小康住宅标准装饰设计与施工  客厅·门厅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本书出售、求购地址：https://www.jiaokey.com/book/detail/10410163.html</w:t>
      </w:r>
    </w:p>
    <w:p>
      <w:r>
        <w:t>更多相关图书推荐：https://www.jiaokey.com</w:t>
      </w:r>
    </w:p>
    <w:p>
      <w:r>
        <w:t>成国强编著 其他作品：https://www.jiaokey.com/tag/成国强编著.html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关键词搜索：https://www.jiaokey.com/tag/2000小康住宅标准装饰设计与施工  客厅·门厅.html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