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书名：指甲的保养与变妆技巧</w:t>
      </w:r>
    </w:p>
    <w:p>
      <w:r>
        <w:t>作者：（日）木下美穗里著；台湾日贩股份有限公司译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总页数：73</w:t>
      </w:r>
    </w:p>
    <w:p>
      <w:r>
        <w:t>更多请访问教客网: www.jiaokey.com</w:t>
      </w:r>
    </w:p>
    <w:p>
      <w:r>
        <w:t>指甲的保养与变妆技巧 评论地址：https://www.jiaokey.com/book/detail/10410161.html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