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书名：肥胖的认证及自我调节  肥胖新概念  减肥新方法</w:t>
      </w:r>
    </w:p>
    <w:p>
      <w:r>
        <w:t>作者：郑毅男，（日）奥田拓道等编著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总页数：124</w:t>
      </w:r>
    </w:p>
    <w:p>
      <w:r>
        <w:t>更多请访问教客网: www.jiaokey.com</w:t>
      </w:r>
    </w:p>
    <w:p>
      <w:r>
        <w:t>肥胖的认证及自我调节  肥胖新概念  减肥新方法 评论地址：https://www.jiaokey.com/book/detail/10410160.html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