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书名：生育大全  妊娠和分娩、幼儿的护理和教育</w:t>
      </w:r>
    </w:p>
    <w:p>
      <w:r>
        <w:t>作者：（德）巴巴拉·尼斯-戴拉娃著；赵玉村译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总页数：442</w:t>
      </w:r>
    </w:p>
    <w:p>
      <w:r>
        <w:t>更多请访问教客网: www.jiaokey.com</w:t>
      </w:r>
    </w:p>
    <w:p>
      <w:r>
        <w:t>生育大全  妊娠和分娩、幼儿的护理和教育 评论地址：https://www.jiaokey.com/book/detail/10410158.html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