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书名：居室革命  海派住宅样板房装潢设计精选</w:t>
      </w:r>
    </w:p>
    <w:p>
      <w:r>
        <w:t>作者：毛增南摄影；刘绪恒评点</w:t>
      </w:r>
    </w:p>
    <w:p>
      <w:r>
        <w:t>出版社：上海：上海科学普及出版社</w:t>
      </w:r>
    </w:p>
    <w:p>
      <w:r>
        <w:t>出版日期：2000.02</w:t>
      </w:r>
    </w:p>
    <w:p>
      <w:r>
        <w:t>总页数：91</w:t>
      </w:r>
    </w:p>
    <w:p>
      <w:r>
        <w:t>更多请访问教客网: www.jiaokey.com</w:t>
      </w:r>
    </w:p>
    <w:p>
      <w:r>
        <w:t>居室革命  海派住宅样板房装潢设计精选 评论地址：https://www.jiaokey.com/book/detail/10410132.html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