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书名：家庭用药知识问答</w:t>
      </w:r>
    </w:p>
    <w:p>
      <w:r>
        <w:t>作者：刘焕秋主编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家庭用药知识问答 评论地址：https://www.jiaokey.com/book/detail/10410123.html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