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书名：兰花名品鉴赏与栽培</w:t>
      </w:r>
    </w:p>
    <w:p>
      <w:r>
        <w:t>作者：刘振龙，沈志坚编著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兰花名品鉴赏与栽培 评论地址：https://www.jiaokey.com/book/detail/10410112.html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