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趣致儿童蛋糕</w:t>
      </w:r>
    </w:p>
    <w:p>
      <w:r>
        <w:rPr>
          <w:rFonts w:ascii="宋体" w:hAnsi="宋体" w:eastAsia="宋体"/>
          <w:sz w:val="24"/>
        </w:rPr>
        <w:t>（英）卡罗尔·狄康（Carol Deacon）著；张敏译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趣致儿童蛋糕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（英）卡罗尔·狄康（Carol Deacon）著；张敏译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本书出售、求购地址：https://www.jiaokey.com/book/detail/10410090.html</w:t>
      </w:r>
    </w:p>
    <w:p>
      <w:r>
        <w:t>更多相关图书推荐：https://www.jiaokey.com</w:t>
      </w:r>
    </w:p>
    <w:p>
      <w:r>
        <w:t>（英）卡罗尔·狄康（Carol Deacon）著；张敏译 其他作品：https://www.jiaokey.com/tag/（英）卡罗尔·狄康（Carol Deacon）著；张敏译.html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关键词搜索：https://www.jiaokey.com/tag/趣致儿童蛋糕.html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