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书名：新时尚家装图典  300案例诠释起居室新概念</w:t>
      </w:r>
    </w:p>
    <w:p>
      <w:r>
        <w:t>作者：池海编</w:t>
      </w:r>
    </w:p>
    <w:p>
      <w:r>
        <w:t>出版社：成都：四川人民出版社</w:t>
      </w:r>
    </w:p>
    <w:p>
      <w:r>
        <w:t>出版日期：2001.10</w:t>
      </w:r>
    </w:p>
    <w:p>
      <w:r>
        <w:t>总页数：80</w:t>
      </w:r>
    </w:p>
    <w:p>
      <w:r>
        <w:t>更多请访问教客网: www.jiaokey.com</w:t>
      </w:r>
    </w:p>
    <w:p>
      <w:r>
        <w:t>新时尚家装图典  300案例诠释起居室新概念 评论地址：https://www.jiaokey.com/book/detail/10410045.html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