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书名：服装设计构成</w:t>
      </w:r>
    </w:p>
    <w:p>
      <w:r>
        <w:t>作者：徐青青编著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服装设计构成 评论地址：https://www.jiaokey.com/book/detail/10410030.html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