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西餐技艺  图集  2  馅饼、蛋糕和饼干</w:t>
      </w:r>
    </w:p>
    <w:p>
      <w:r>
        <w:rPr>
          <w:rFonts w:ascii="宋体" w:hAnsi="宋体" w:eastAsia="宋体"/>
          <w:sz w:val="24"/>
        </w:rPr>
        <w:t>（英）杰妮·赖特等著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西餐技艺  图集  2  馅饼、蛋糕和饼干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（英）杰妮·赖特等著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本书出售、求购地址：https://www.jiaokey.com/book/detail/10410024.html</w:t>
      </w:r>
    </w:p>
    <w:p>
      <w:r>
        <w:t>更多相关图书推荐：https://www.jiaokey.com</w:t>
      </w:r>
    </w:p>
    <w:p>
      <w:r>
        <w:t>（英）杰妮·赖特等著 其他作品：https://www.jiaokey.com/tag/（英）杰妮·赖特等著.html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关键词搜索：https://www.jiaokey.com/tag/西餐技艺  图集  2  馅饼、蛋糕和饼干.html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