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书名：伊甸园情结  植物魅力篇</w:t>
      </w:r>
    </w:p>
    <w:p>
      <w:r>
        <w:t>作者：杨彤编著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伊甸园情结  植物魅力篇 评论地址：https://www.jiaokey.com/book/detail/10410020.html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