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书名：休闲装设计与制作800例</w:t>
      </w:r>
    </w:p>
    <w:p>
      <w:r>
        <w:t>作者：杜冰冰编绘</w:t>
      </w:r>
    </w:p>
    <w:p>
      <w:r>
        <w:t>出版社：广州：广东科技出版社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休闲装设计与制作800例 评论地址：https://www.jiaokey.com/book/detail/10410013.html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