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书名：服装流行与设计</w:t>
      </w:r>
    </w:p>
    <w:p>
      <w:r>
        <w:t>作者：张星主编；王惠兰编著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服装流行与设计 评论地址：https://www.jiaokey.com/book/detail/10410012.html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