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书名：成功男士形象顾问  男士锦衣篇</w:t>
      </w:r>
    </w:p>
    <w:p>
      <w:r>
        <w:t>作者：梁惠娥编著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总页数：122</w:t>
      </w:r>
    </w:p>
    <w:p>
      <w:r>
        <w:t>更多请访问教客网: www.jiaokey.com</w:t>
      </w:r>
    </w:p>
    <w:p>
      <w:r>
        <w:t>成功男士形象顾问  男士锦衣篇 评论地址：https://www.jiaokey.com/book/detail/10409996.html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