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书名：方太菜谱  超市·菜料·烹饪  菜谱中英菲文对照</w:t>
      </w:r>
    </w:p>
    <w:p>
      <w:r>
        <w:t>作者：方任利莎著</w:t>
      </w:r>
    </w:p>
    <w:p>
      <w:r>
        <w:t>出版社：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方太菜谱  超市·菜料·烹饪  菜谱中英菲文对照 评论地址：https://www.jiaokey.com/book/detail/10409983.html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