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书名：沉淀阳刚  金属、木器篇</w:t>
      </w:r>
    </w:p>
    <w:p>
      <w:r>
        <w:t>作者：沈蔚编著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沉淀阳刚  金属、木器篇 评论地址：https://www.jiaokey.com/book/detail/10409970.html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