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书名：网坛超人气辣妹-库尔尼科娃  摄影集</w:t>
      </w:r>
    </w:p>
    <w:p>
      <w:r>
        <w:t>作者：美国职篮杂志社原著；徐济成主编</w:t>
      </w:r>
    </w:p>
    <w:p>
      <w:r>
        <w:t>出版社：长春：吉林科学技术出版社</w:t>
      </w:r>
    </w:p>
    <w:p>
      <w:r>
        <w:t>出版日期：2001.07</w:t>
      </w:r>
    </w:p>
    <w:p>
      <w:r>
        <w:t>总页数：80</w:t>
      </w:r>
    </w:p>
    <w:p>
      <w:r>
        <w:t>更多请访问教客网: www.jiaokey.com</w:t>
      </w:r>
    </w:p>
    <w:p>
      <w:r>
        <w:t>网坛超人气辣妹-库尔尼科娃  摄影集 评论地址：https://www.jiaokey.com/book/detail/10409948.html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