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书名：门窗阳台设计</w:t>
      </w:r>
    </w:p>
    <w:p>
      <w:r>
        <w:t>作者：张晶，刘庆国编著</w:t>
      </w:r>
    </w:p>
    <w:p>
      <w:r>
        <w:t>出版社：南昌:江西科学技术出版社,2001.04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门窗阳台设计 评论地址：https://www.jiaokey.com/book/detail/10409937.html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