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上海·江苏</w:t>
      </w:r>
    </w:p>
    <w:p>
      <w:r>
        <w:t>作者：&lt;font color=Red&gt;携&lt;/font&gt;程旅行服务公司主编</w:t>
      </w:r>
    </w:p>
    <w:p>
      <w:r>
        <w:t>出版社：上海:上海三联书店,2001.07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携程走中国  旅游系列丛书  上海·江苏 评论地址：https://www.jiaokey.com/book/detail/10409919.html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