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书名：90年代厨房·浴室新潮  图集</w:t>
      </w:r>
    </w:p>
    <w:p>
      <w:r>
        <w:t>作者：许祥华，钱永年等编</w:t>
      </w:r>
    </w:p>
    <w:p>
      <w:r>
        <w:t>出版社：上海：上海科技教育出版社</w:t>
      </w:r>
    </w:p>
    <w:p>
      <w:r>
        <w:t>出版日期：1996.02</w:t>
      </w:r>
    </w:p>
    <w:p>
      <w:r>
        <w:t>总页数：88</w:t>
      </w:r>
    </w:p>
    <w:p>
      <w:r>
        <w:t>更多请访问教客网: www.jiaokey.com</w:t>
      </w:r>
    </w:p>
    <w:p>
      <w:r>
        <w:t>90年代厨房·浴室新潮  图集 评论地址：https://www.jiaokey.com/book/detail/10409867.html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