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书名：居室装潢小品荟萃</w:t>
      </w:r>
    </w:p>
    <w:p>
      <w:r>
        <w:t>作者：刘锋主编</w:t>
      </w:r>
    </w:p>
    <w:p>
      <w:r>
        <w:t>出版社：上海:上海科学技术出版社,2000.10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居室装潢小品荟萃 评论地址：https://www.jiaokey.com/book/detail/10409858.html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