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名牌时装缝制秘诀</w:t>
      </w:r>
    </w:p>
    <w:p>
      <w:r>
        <w:rPr>
          <w:rFonts w:ascii="宋体" w:hAnsi="宋体" w:eastAsia="宋体"/>
          <w:sz w:val="24"/>
        </w:rPr>
        <w:t>（英）Rene Bergh著；李林彤，高末译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名牌时装缝制秘诀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（英）Rene Bergh著；李林彤，高末译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本书出售、求购地址：https://www.jiaokey.com/book/detail/10409853.html</w:t>
      </w:r>
    </w:p>
    <w:p>
      <w:r>
        <w:t>更多相关图书推荐：https://www.jiaokey.com</w:t>
      </w:r>
    </w:p>
    <w:p>
      <w:r>
        <w:t>（英）Rene Bergh著；李林彤，高末译 其他作品：https://www.jiaokey.com/tag/（英）Rene Bergh著；李林彤，高末译.html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关键词搜索：https://www.jiaokey.com/tag/名牌时装缝制秘诀.html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