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书名：洋兰品种及其装饰栽培</w:t>
      </w:r>
    </w:p>
    <w:p>
      <w:r>
        <w:t>作者：（德）约阿希姆·埃夫卡姆普原著；陈兆，经轶译</w:t>
      </w:r>
    </w:p>
    <w:p>
      <w:r>
        <w:t>出版社：合肥:安徽科学技术出版社,2001.01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洋兰品种及其装饰栽培 评论地址：https://www.jiaokey.com/book/detail/10409837.html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