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书名：室内绿化·插花·阁楼</w:t>
      </w:r>
    </w:p>
    <w:p>
      <w:r>
        <w:t>作者：孙潇菡主编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室内绿化·插花·阁楼 评论地址：https://www.jiaokey.com/book/detail/10409833.html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