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燃烧脂肪</w:t>
      </w:r>
    </w:p>
    <w:p>
      <w:r>
        <w:rPr>
          <w:rFonts w:ascii="宋体" w:hAnsi="宋体" w:eastAsia="宋体"/>
          <w:sz w:val="24"/>
        </w:rPr>
        <w:t>（德）凡纳·塔海姆，（德）莫尼卡·卡特娜著；潘桦等译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燃烧脂肪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（德）凡纳·塔海姆，（德）莫尼卡·卡特娜著；潘桦等译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本书出售、求购地址：https://www.jiaokey.com/book/detail/10409810.html</w:t>
      </w:r>
    </w:p>
    <w:p>
      <w:r>
        <w:t>更多相关图书推荐：https://www.jiaokey.com</w:t>
      </w:r>
    </w:p>
    <w:p>
      <w:r>
        <w:t>（德）凡纳·塔海姆，（德）莫尼卡·卡特娜著；潘桦等译 其他作品：https://www.jiaokey.com/tag/（德）凡纳·塔海姆，（德）莫尼卡·卡特娜著；潘桦等译.html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关键词搜索：https://www.jiaokey.com/tag/燃烧脂肪.html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